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44"/>
        </w:rPr>
        <w:t>Jamie Patel</w:t>
      </w:r>
    </w:p>
    <w:p>
      <w:pPr>
        <w:spacing w:after="160"/>
        <w:jc w:val="center"/>
      </w:pPr>
      <w:r>
        <w:rPr>
          <w:rFonts w:ascii="Times New Roman" w:hAnsi="Times New Roman"/>
          <w:sz w:val="18"/>
        </w:rPr>
        <w:t>512-555-2204 | jamie.patel@example.com | linkedin.com/in/jamiepatel | Seattle, WA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EDUCATION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University of Washington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Seattle, WA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Bachelor of Science in Computer Science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May 2021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Coursework: Data Structures, Databases, Cloud Systems, Product Analytics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SKILLS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Technical: </w:t>
      </w:r>
      <w:r>
        <w:rPr>
          <w:rFonts w:ascii="Times New Roman" w:hAnsi="Times New Roman"/>
          <w:sz w:val="19"/>
        </w:rPr>
        <w:t>Google Cloud Platform, Cloud Architecture, DevOps, CI/CD, Python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Systems: </w:t>
      </w:r>
      <w:r>
        <w:rPr>
          <w:rFonts w:ascii="Times New Roman" w:hAnsi="Times New Roman"/>
          <w:sz w:val="19"/>
        </w:rPr>
        <w:t>AWS, GCP, Docker, Git, PostgreSQL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Execution: </w:t>
      </w:r>
      <w:r>
        <w:rPr>
          <w:rFonts w:ascii="Times New Roman" w:hAnsi="Times New Roman"/>
          <w:sz w:val="19"/>
        </w:rPr>
        <w:t>Systems Design, Data Modeling, Roadmapping, Incident Review</w:t>
      </w:r>
    </w:p>
    <w:p>
      <w:pPr>
        <w:spacing w:after="0"/>
      </w:pPr>
      <w:r>
        <w:rPr>
          <w:rFonts w:ascii="Times New Roman" w:hAnsi="Times New Roman"/>
          <w:b/>
          <w:sz w:val="19"/>
        </w:rPr>
        <w:t xml:space="preserve">Collaboration: </w:t>
      </w:r>
      <w:r>
        <w:rPr>
          <w:rFonts w:ascii="Times New Roman" w:hAnsi="Times New Roman"/>
          <w:sz w:val="19"/>
        </w:rPr>
        <w:t>Stakeholder Demos, Sprint Planning, Documentation, QA Handoff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EXPERIENCE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Gcp Engineer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Mar 2023 - Present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Canyon Cloud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Seattle, WA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Owned gcp engineer workflows for engineering and product teams and weekly goals.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Improved delivery visibility by linking workstreams to measurable outcomes.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Built reporting views that helped teams prioritize defects and requests.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Systems Analyst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Jul 2021 - Feb 2023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MarketLoop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Remote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Analyzed usage, incidents, and backlog trends for planning decisions.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Created dashboards, specs, and release notes that improved handoffs across the team.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Documented requirements and edge cases before engineering handoff.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Technical Intern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Jun 2020 - Jun 2021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i/>
          <w:sz w:val="19"/>
        </w:rPr>
        <w:t>BrightCart</w:t>
      </w:r>
      <w:r>
        <w:rPr>
          <w:rFonts w:ascii="Times New Roman" w:hAnsi="Times New Roman"/>
          <w:sz w:val="19"/>
        </w:rPr>
        <w:tab/>
      </w:r>
      <w:r>
        <w:rPr>
          <w:rFonts w:ascii="Times New Roman" w:hAnsi="Times New Roman"/>
          <w:i/>
          <w:sz w:val="19"/>
        </w:rPr>
        <w:t>Portland, OR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Supported gcp engineer deliverables, QA notes, and stakeholder updates.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Prepared QA notes, launch checks, and stakeholder status updates.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Documented recurring issues so managers could resolve delivery risks.</w:t>
      </w:r>
    </w:p>
    <w:p>
      <w:pPr>
        <w:spacing w:before="160" w:after="60"/>
        <w:pBdr>
          <w:bottom w:val="single" w:sz="6" w:space="1" w:color="000000"/>
        </w:pBdr>
      </w:pPr>
      <w:r>
        <w:rPr>
          <w:rFonts w:ascii="Times New Roman" w:hAnsi="Times New Roman"/>
          <w:sz w:val="22"/>
        </w:rPr>
        <w:t>PROJECTS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Gcp Engineer Operating Dashboard</w:t>
      </w:r>
      <w:r>
        <w:rPr>
          <w:rFonts w:ascii="Times New Roman" w:hAnsi="Times New Roman"/>
          <w:sz w:val="20"/>
        </w:rPr>
        <w:t xml:space="preserve"> | SQL, Python, Cloud Dashboards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2025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Built a tracker for requests, blockers, and measurable outcomes, owners, and status.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Added views for status, impact, owner, and launch readiness.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Platform Playbook</w:t>
      </w:r>
      <w:r>
        <w:rPr>
          <w:rFonts w:ascii="Times New Roman" w:hAnsi="Times New Roman"/>
          <w:sz w:val="20"/>
        </w:rPr>
        <w:t xml:space="preserve"> | Specs, Runbooks, Analytics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2024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Converted repeated questions into specs, runbooks, and review notes.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Turned repeated delivery risks into checklists and review steps.</w:t>
      </w:r>
    </w:p>
    <w:p>
      <w:pPr>
        <w:tabs>
          <w:tab w:pos="10080" w:val="left"/>
        </w:tabs>
        <w:spacing w:after="0"/>
      </w:pPr>
      <w:r>
        <w:rPr>
          <w:rFonts w:ascii="Times New Roman" w:hAnsi="Times New Roman"/>
          <w:b/>
          <w:sz w:val="20"/>
        </w:rPr>
        <w:t>Gcp Engineer Quality Review</w:t>
      </w:r>
      <w:r>
        <w:rPr>
          <w:rFonts w:ascii="Times New Roman" w:hAnsi="Times New Roman"/>
          <w:sz w:val="20"/>
        </w:rPr>
        <w:t xml:space="preserve"> | Reporting, Documentation, Stakeholder Review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 w:val="0"/>
          <w:sz w:val="20"/>
        </w:rPr>
        <w:t>2023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Audited system metrics and summarized fixes for weekly planning.</w:t>
      </w:r>
    </w:p>
    <w:p>
      <w:pPr>
        <w:spacing w:after="0"/>
        <w:ind w:left="259" w:hanging="173"/>
      </w:pPr>
      <w:r>
        <w:rPr>
          <w:rFonts w:ascii="Times New Roman" w:hAnsi="Times New Roman"/>
          <w:sz w:val="18"/>
        </w:rPr>
        <w:t xml:space="preserve">• </w:t>
      </w:r>
      <w:r>
        <w:rPr>
          <w:rFonts w:ascii="Times New Roman" w:hAnsi="Times New Roman"/>
          <w:sz w:val="18"/>
        </w:rPr>
        <w:t>Flagged metric changes that needed engineering or product follow-up.</w:t>
      </w:r>
    </w:p>
    <w:sectPr w:rsidR="00FC693F" w:rsidRPr="0006063C" w:rsidSect="00034616">
      <w:pgSz w:w="12240" w:h="15840"/>
      <w:pgMar w:top="648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/>
    </w:pPr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