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44"/>
        </w:rPr>
        <w:t>Reese Carter</w:t>
      </w:r>
    </w:p>
    <w:p>
      <w:pPr>
        <w:spacing w:after="160"/>
        <w:jc w:val="center"/>
      </w:pPr>
      <w:r>
        <w:rPr>
          <w:rFonts w:ascii="Times New Roman" w:hAnsi="Times New Roman"/>
          <w:sz w:val="18"/>
        </w:rPr>
        <w:t>617-555-1997 | reese.carter@example.com | linkedin.com/in/reesecarter | Atlanta, GA</w:t>
      </w:r>
    </w:p>
    <w:p>
      <w:pPr>
        <w:spacing w:before="160" w:after="60"/>
        <w:pBdr>
          <w:bottom w:val="single" w:sz="6" w:space="1" w:color="000000"/>
        </w:pBdr>
      </w:pPr>
      <w:r>
        <w:rPr>
          <w:rFonts w:ascii="Times New Roman" w:hAnsi="Times New Roman"/>
          <w:sz w:val="22"/>
        </w:rPr>
        <w:t>EDUCATION</w:t>
      </w:r>
    </w:p>
    <w:p>
      <w:pPr>
        <w:tabs>
          <w:tab w:pos="10080" w:val="left"/>
        </w:tabs>
        <w:spacing w:after="0"/>
      </w:pPr>
      <w:r>
        <w:rPr>
          <w:rFonts w:ascii="Times New Roman" w:hAnsi="Times New Roman"/>
          <w:b/>
          <w:sz w:val="20"/>
        </w:rPr>
        <w:t>Arizona State University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i w:val="0"/>
          <w:sz w:val="20"/>
        </w:rPr>
        <w:t>Tempe, AZ</w:t>
      </w:r>
    </w:p>
    <w:p>
      <w:pPr>
        <w:tabs>
          <w:tab w:pos="10080" w:val="left"/>
        </w:tabs>
        <w:spacing w:after="0"/>
      </w:pPr>
      <w:r>
        <w:rPr>
          <w:rFonts w:ascii="Times New Roman" w:hAnsi="Times New Roman"/>
          <w:i/>
          <w:sz w:val="19"/>
        </w:rPr>
        <w:t>Bachelor of Science in Business Administration</w:t>
      </w:r>
      <w:r>
        <w:rPr>
          <w:rFonts w:ascii="Times New Roman" w:hAnsi="Times New Roman"/>
          <w:sz w:val="19"/>
        </w:rPr>
        <w:tab/>
      </w:r>
      <w:r>
        <w:rPr>
          <w:rFonts w:ascii="Times New Roman" w:hAnsi="Times New Roman"/>
          <w:i/>
          <w:sz w:val="19"/>
        </w:rPr>
        <w:t>May 2021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Coursework: Operations, Analytics, Communication, Project Management</w:t>
      </w:r>
    </w:p>
    <w:p>
      <w:pPr>
        <w:spacing w:before="160" w:after="60"/>
        <w:pBdr>
          <w:bottom w:val="single" w:sz="6" w:space="1" w:color="000000"/>
        </w:pBdr>
      </w:pPr>
      <w:r>
        <w:rPr>
          <w:rFonts w:ascii="Times New Roman" w:hAnsi="Times New Roman"/>
          <w:sz w:val="22"/>
        </w:rPr>
        <w:t>SKILLS</w:t>
      </w:r>
    </w:p>
    <w:p>
      <w:pPr>
        <w:spacing w:after="0"/>
      </w:pPr>
      <w:r>
        <w:rPr>
          <w:rFonts w:ascii="Times New Roman" w:hAnsi="Times New Roman"/>
          <w:b/>
          <w:sz w:val="19"/>
        </w:rPr>
        <w:t xml:space="preserve">Core: </w:t>
      </w:r>
      <w:r>
        <w:rPr>
          <w:rFonts w:ascii="Times New Roman" w:hAnsi="Times New Roman"/>
          <w:sz w:val="19"/>
        </w:rPr>
        <w:t>Employee Relations, HR Policy Compliance, Onboarding, Conflict Resolution, Performance Management</w:t>
      </w:r>
    </w:p>
    <w:p>
      <w:pPr>
        <w:spacing w:after="0"/>
      </w:pPr>
      <w:r>
        <w:rPr>
          <w:rFonts w:ascii="Times New Roman" w:hAnsi="Times New Roman"/>
          <w:b/>
          <w:sz w:val="19"/>
        </w:rPr>
        <w:t xml:space="preserve">Systems: </w:t>
      </w:r>
      <w:r>
        <w:rPr>
          <w:rFonts w:ascii="Times New Roman" w:hAnsi="Times New Roman"/>
          <w:sz w:val="19"/>
        </w:rPr>
        <w:t>Excel, Salesforce, Airtable, Google Workspace</w:t>
      </w:r>
    </w:p>
    <w:p>
      <w:pPr>
        <w:spacing w:after="0"/>
      </w:pPr>
      <w:r>
        <w:rPr>
          <w:rFonts w:ascii="Times New Roman" w:hAnsi="Times New Roman"/>
          <w:b/>
          <w:sz w:val="19"/>
        </w:rPr>
        <w:t xml:space="preserve">Execution: </w:t>
      </w:r>
      <w:r>
        <w:rPr>
          <w:rFonts w:ascii="Times New Roman" w:hAnsi="Times New Roman"/>
          <w:sz w:val="19"/>
        </w:rPr>
        <w:t>Process Improvement, Documentation, Quality Review, Planning</w:t>
      </w:r>
    </w:p>
    <w:p>
      <w:pPr>
        <w:spacing w:after="0"/>
      </w:pPr>
      <w:r>
        <w:rPr>
          <w:rFonts w:ascii="Times New Roman" w:hAnsi="Times New Roman"/>
          <w:b/>
          <w:sz w:val="19"/>
        </w:rPr>
        <w:t xml:space="preserve">Collaboration: </w:t>
      </w:r>
      <w:r>
        <w:rPr>
          <w:rFonts w:ascii="Times New Roman" w:hAnsi="Times New Roman"/>
          <w:sz w:val="19"/>
        </w:rPr>
        <w:t>Stakeholder Updates, Training, Escalations, Vendor Follow-up</w:t>
      </w:r>
    </w:p>
    <w:p>
      <w:pPr>
        <w:spacing w:before="160" w:after="60"/>
        <w:pBdr>
          <w:bottom w:val="single" w:sz="6" w:space="1" w:color="000000"/>
        </w:pBdr>
      </w:pPr>
      <w:r>
        <w:rPr>
          <w:rFonts w:ascii="Times New Roman" w:hAnsi="Times New Roman"/>
          <w:sz w:val="22"/>
        </w:rPr>
        <w:t>EXPERIENCE</w:t>
      </w:r>
    </w:p>
    <w:p>
      <w:pPr>
        <w:tabs>
          <w:tab w:pos="10080" w:val="left"/>
        </w:tabs>
        <w:spacing w:after="0"/>
      </w:pPr>
      <w:r>
        <w:rPr>
          <w:rFonts w:ascii="Times New Roman" w:hAnsi="Times New Roman"/>
          <w:b/>
          <w:sz w:val="20"/>
        </w:rPr>
        <w:t>HR Officer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i w:val="0"/>
          <w:sz w:val="20"/>
        </w:rPr>
        <w:t>Mar 2023 - Present</w:t>
      </w:r>
    </w:p>
    <w:p>
      <w:pPr>
        <w:tabs>
          <w:tab w:pos="10080" w:val="left"/>
        </w:tabs>
        <w:spacing w:after="0"/>
      </w:pPr>
      <w:r>
        <w:rPr>
          <w:rFonts w:ascii="Times New Roman" w:hAnsi="Times New Roman"/>
          <w:i/>
          <w:sz w:val="19"/>
        </w:rPr>
        <w:t>Oakridge Services</w:t>
      </w:r>
      <w:r>
        <w:rPr>
          <w:rFonts w:ascii="Times New Roman" w:hAnsi="Times New Roman"/>
          <w:sz w:val="19"/>
        </w:rPr>
        <w:tab/>
      </w:r>
      <w:r>
        <w:rPr>
          <w:rFonts w:ascii="Times New Roman" w:hAnsi="Times New Roman"/>
          <w:i/>
          <w:sz w:val="19"/>
        </w:rPr>
        <w:t>Austin, TX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Owned hr officer workflows for cross-functional stakeholders and weekly goals.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Improved process visibility by turning recurring work into owner-based views.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Reduced follow-up delays by standardizing status updates and next actions.</w:t>
      </w:r>
    </w:p>
    <w:p>
      <w:pPr>
        <w:tabs>
          <w:tab w:pos="10080" w:val="left"/>
        </w:tabs>
        <w:spacing w:after="0"/>
      </w:pPr>
      <w:r>
        <w:rPr>
          <w:rFonts w:ascii="Times New Roman" w:hAnsi="Times New Roman"/>
          <w:b/>
          <w:sz w:val="20"/>
        </w:rPr>
        <w:t>HR Officer Associate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i w:val="0"/>
          <w:sz w:val="20"/>
        </w:rPr>
        <w:t>Jul 2021 - Feb 2023</w:t>
      </w:r>
    </w:p>
    <w:p>
      <w:pPr>
        <w:tabs>
          <w:tab w:pos="10080" w:val="left"/>
        </w:tabs>
        <w:spacing w:after="0"/>
      </w:pPr>
      <w:r>
        <w:rPr>
          <w:rFonts w:ascii="Times New Roman" w:hAnsi="Times New Roman"/>
          <w:i/>
          <w:sz w:val="19"/>
        </w:rPr>
        <w:t>Clearpath Operations</w:t>
      </w:r>
      <w:r>
        <w:rPr>
          <w:rFonts w:ascii="Times New Roman" w:hAnsi="Times New Roman"/>
          <w:sz w:val="19"/>
        </w:rPr>
        <w:tab/>
      </w:r>
      <w:r>
        <w:rPr>
          <w:rFonts w:ascii="Times New Roman" w:hAnsi="Times New Roman"/>
          <w:i/>
          <w:sz w:val="19"/>
        </w:rPr>
        <w:t>Remote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Coordinated daily priorities across operations, support, and manager reviews.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Created status reports and workflow templates that improved handoffs across the team.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Created templates that reduced manual rework and duplicate questions.</w:t>
      </w:r>
    </w:p>
    <w:p>
      <w:pPr>
        <w:tabs>
          <w:tab w:pos="10080" w:val="left"/>
        </w:tabs>
        <w:spacing w:after="0"/>
      </w:pPr>
      <w:r>
        <w:rPr>
          <w:rFonts w:ascii="Times New Roman" w:hAnsi="Times New Roman"/>
          <w:b/>
          <w:sz w:val="20"/>
        </w:rPr>
        <w:t>Operations Intern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i w:val="0"/>
          <w:sz w:val="20"/>
        </w:rPr>
        <w:t>Jun 2020 - Jun 2021</w:t>
      </w:r>
    </w:p>
    <w:p>
      <w:pPr>
        <w:tabs>
          <w:tab w:pos="10080" w:val="left"/>
        </w:tabs>
        <w:spacing w:after="0"/>
      </w:pPr>
      <w:r>
        <w:rPr>
          <w:rFonts w:ascii="Times New Roman" w:hAnsi="Times New Roman"/>
          <w:i/>
          <w:sz w:val="19"/>
        </w:rPr>
        <w:t>Westline Group</w:t>
      </w:r>
      <w:r>
        <w:rPr>
          <w:rFonts w:ascii="Times New Roman" w:hAnsi="Times New Roman"/>
          <w:sz w:val="19"/>
        </w:rPr>
        <w:tab/>
      </w:r>
      <w:r>
        <w:rPr>
          <w:rFonts w:ascii="Times New Roman" w:hAnsi="Times New Roman"/>
          <w:i/>
          <w:sz w:val="19"/>
        </w:rPr>
        <w:t>Dallas, TX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Supported hr officer deliverables, QA notes, and stakeholder updates.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Prepared issue notes and summaries before weekly planning meetings.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Documented recurring issues so managers could resolve handoff gaps.</w:t>
      </w:r>
    </w:p>
    <w:p>
      <w:pPr>
        <w:spacing w:before="160" w:after="60"/>
        <w:pBdr>
          <w:bottom w:val="single" w:sz="6" w:space="1" w:color="000000"/>
        </w:pBdr>
      </w:pPr>
      <w:r>
        <w:rPr>
          <w:rFonts w:ascii="Times New Roman" w:hAnsi="Times New Roman"/>
          <w:sz w:val="22"/>
        </w:rPr>
        <w:t>PROJECTS</w:t>
      </w:r>
    </w:p>
    <w:p>
      <w:pPr>
        <w:tabs>
          <w:tab w:pos="10080" w:val="left"/>
        </w:tabs>
        <w:spacing w:after="0"/>
      </w:pPr>
      <w:r>
        <w:rPr>
          <w:rFonts w:ascii="Times New Roman" w:hAnsi="Times New Roman"/>
          <w:b/>
          <w:sz w:val="20"/>
        </w:rPr>
        <w:t>HR Officer Operating Dashboard</w:t>
      </w:r>
      <w:r>
        <w:rPr>
          <w:rFonts w:ascii="Times New Roman" w:hAnsi="Times New Roman"/>
          <w:sz w:val="20"/>
        </w:rPr>
        <w:t xml:space="preserve"> | Excel, Airtable, Dashboards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i w:val="0"/>
          <w:sz w:val="20"/>
        </w:rPr>
        <w:t>2025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Built a tracker for owners, deadlines, and issue status, owners, and status changes.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Added views for priority, owner, due date, and blocked work.</w:t>
      </w:r>
    </w:p>
    <w:p>
      <w:pPr>
        <w:tabs>
          <w:tab w:pos="10080" w:val="left"/>
        </w:tabs>
        <w:spacing w:after="0"/>
      </w:pPr>
      <w:r>
        <w:rPr>
          <w:rFonts w:ascii="Times New Roman" w:hAnsi="Times New Roman"/>
          <w:b/>
          <w:sz w:val="20"/>
        </w:rPr>
        <w:t>Workflow Playbook</w:t>
      </w:r>
      <w:r>
        <w:rPr>
          <w:rFonts w:ascii="Times New Roman" w:hAnsi="Times New Roman"/>
          <w:sz w:val="20"/>
        </w:rPr>
        <w:t xml:space="preserve"> | SOPs, Templates, Training Notes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i w:val="0"/>
          <w:sz w:val="20"/>
        </w:rPr>
        <w:t>2024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Built a playbook that clarified steps, exceptions, and escalation owners.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Turned repeated handoff gaps into checklists and review steps.</w:t>
      </w:r>
    </w:p>
    <w:p>
      <w:pPr>
        <w:tabs>
          <w:tab w:pos="10080" w:val="left"/>
        </w:tabs>
        <w:spacing w:after="0"/>
      </w:pPr>
      <w:r>
        <w:rPr>
          <w:rFonts w:ascii="Times New Roman" w:hAnsi="Times New Roman"/>
          <w:b/>
          <w:sz w:val="20"/>
        </w:rPr>
        <w:t>HR Officer Quality Review</w:t>
      </w:r>
      <w:r>
        <w:rPr>
          <w:rFonts w:ascii="Times New Roman" w:hAnsi="Times New Roman"/>
          <w:sz w:val="20"/>
        </w:rPr>
        <w:t xml:space="preserve"> | Reporting, Documentation, Stakeholder Review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i w:val="0"/>
          <w:sz w:val="20"/>
        </w:rPr>
        <w:t>2023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Audited process metrics and summarized fixes for weekly planning.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Summarized recurring issues so managers could fix root causes.</w:t>
      </w:r>
    </w:p>
    <w:sectPr w:rsidR="00FC693F" w:rsidRPr="0006063C" w:rsidSect="00034616">
      <w:pgSz w:w="12240" w:h="15840"/>
      <w:pgMar w:top="648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0"/>
    </w:pPr>
    <w:rPr>
      <w:rFonts w:ascii="Times New Roman" w:hAnsi="Times New Roman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